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跩小子路七七  南瓜快跑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跩小子路七七  南瓜快跑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本书出售、求购地址：https://www.jiaokey.com/book/detail/13987160.html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关键词搜索：https://www.jiaokey.com/tag/跩小子路七七  南瓜快跑.html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