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国绘  绽放惊艳的古典诗词  宋词三百首</w:t>
      </w:r>
    </w:p>
    <w:p>
      <w:r>
        <w:rPr>
          <w:rFonts w:ascii="宋体" w:hAnsi="宋体" w:eastAsia="宋体"/>
          <w:sz w:val="24"/>
        </w:rPr>
        <w:t>（清）上彊村民编；齐红编译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国绘  绽放惊艳的古典诗词  宋词三百首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（清）上彊村民编；齐红编译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本书出售、求购地址：https://www.jiaokey.com/book/detail/13987157.html</w:t>
      </w:r>
    </w:p>
    <w:p>
      <w:r>
        <w:t>更多相关图书推荐：https://www.jiaokey.com</w:t>
      </w:r>
    </w:p>
    <w:p>
      <w:r>
        <w:t>（清）上彊村民编；齐红编译 其他作品：https://www.jiaokey.com/tag/（清）上彊村民编；齐红编译.html</w:t>
      </w:r>
    </w:p>
    <w:p>
      <w:r>
        <w:t>合肥：黄山书社 出版图书：https://www.jiaokey.com/tag/合肥：黄山书社.html</w:t>
      </w:r>
    </w:p>
    <w:p>
      <w:r>
        <w:t>关键词搜索：https://www.jiaokey.com/tag/国绘  绽放惊艳的古典诗词  宋词三百首.html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