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出发！知识探险队  守护宇宙基地的核心！</w:t>
      </w:r>
    </w:p>
    <w:p>
      <w:r>
        <w:rPr>
          <w:rFonts w:ascii="宋体" w:hAnsi="宋体" w:eastAsia="宋体"/>
          <w:sz w:val="24"/>
        </w:rPr>
        <w:t>（韩）李承容著；（韩）美景琇绘；千太阳译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出发！知识探险队  守护宇宙基地的核心！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（韩）李承容著；（韩）美景琇绘；千太阳译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本书出售、求购地址：https://www.jiaokey.com/book/detail/13987150.html</w:t>
      </w:r>
    </w:p>
    <w:p>
      <w:r>
        <w:t>更多相关图书推荐：https://www.jiaokey.com</w:t>
      </w:r>
    </w:p>
    <w:p>
      <w:r>
        <w:t>（韩）李承容著；（韩）美景琇绘；千太阳译 其他作品：https://www.jiaokey.com/tag/（韩）李承容著；（韩）美景琇绘；千太阳译.html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关键词搜索：https://www.jiaokey.com/tag/出发！知识探险队  守护宇宙基地的核心！.html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