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智慧公主马小岚纯美爱藏本  当公主遇上大侠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智慧公主马小岚纯美爱藏本  当公主遇上大侠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本书出售、求购地址：https://www.jiaokey.com/book/detail/13987098.html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关键词搜索：https://www.jiaokey.com/tag/智慧公主马小岚纯美爱藏本  当公主遇上大侠.html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