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小萝莉宝典之课外博弈</w:t>
      </w:r>
    </w:p>
    <w:p>
      <w:r>
        <w:rPr>
          <w:rFonts w:ascii="宋体" w:hAnsi="宋体" w:eastAsia="宋体"/>
          <w:sz w:val="24"/>
        </w:rPr>
        <w:t>（西）玛丽亚·费丽莎著；（西）罗拉·罗德里格斯·索莱尔绘；宋薇薇，张娇娇译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小萝莉宝典之课外博弈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（西）玛丽亚·费丽莎著；（西）罗拉·罗德里格斯·索莱尔绘；宋薇薇，张娇娇译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本书出售、求购地址：https://www.jiaokey.com/book/detail/13987095.html</w:t>
      </w:r>
    </w:p>
    <w:p>
      <w:r>
        <w:t>更多相关图书推荐：https://www.jiaokey.com</w:t>
      </w:r>
    </w:p>
    <w:p>
      <w:r>
        <w:t>（西）玛丽亚·费丽莎著；（西）罗拉·罗德里格斯·索莱尔绘；宋薇薇，张娇娇译 其他作品：https://www.jiaokey.com/tag/（西）玛丽亚·费丽莎著；（西）罗拉·罗德里格斯·索莱尔绘；宋薇薇，张娇娇译.html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关键词搜索：https://www.jiaokey.com/tag/儿童文学-西班牙-现代.html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