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书名：勇闯魔怪岛</w:t>
      </w:r>
    </w:p>
    <w:p>
      <w:r>
        <w:t>作者：吕哲著</w:t>
      </w:r>
    </w:p>
    <w:p>
      <w:r>
        <w:t>出版社：大连：大连出版社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勇闯魔怪岛 评论地址：https://www.jiaokey.com/book/detail/13987078.html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