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史前动物</w:t>
      </w:r>
    </w:p>
    <w:p>
      <w:r>
        <w:t>作者：纸上魔方编绘</w:t>
      </w:r>
    </w:p>
    <w:p>
      <w:r>
        <w:t>出版社：贵阳:贵州人民出版社,2013.09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超级动植物大乐园  史前动物 评论地址：https://www.jiaokey.com/book/detail/13987052.html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