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小萝莉宝典之野外求生</w:t>
      </w:r>
    </w:p>
    <w:p>
      <w:r>
        <w:rPr>
          <w:rFonts w:ascii="宋体" w:hAnsi="宋体" w:eastAsia="宋体"/>
          <w:sz w:val="24"/>
        </w:rPr>
        <w:t>（西）玛利亚·费丽莎著；（西）塞莱斯蒂诺·贝林乔绘；宋薇薇，张娇娇译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7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小萝莉宝典之野外求生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（西）玛利亚·费丽莎著；（西）塞莱斯蒂诺·贝林乔绘；宋薇薇，张娇娇译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本书出售、求购地址：https://www.jiaokey.com/book/detail/13987021.html</w:t>
      </w:r>
    </w:p>
    <w:p>
      <w:r>
        <w:t>更多相关图书推荐：https://www.jiaokey.com</w:t>
      </w:r>
    </w:p>
    <w:p>
      <w:r>
        <w:t>（西）玛利亚·费丽莎著；（西）塞莱斯蒂诺·贝林乔绘；宋薇薇，张娇娇译 其他作品：https://www.jiaokey.com/tag/（西）玛利亚·费丽莎著；（西）塞莱斯蒂诺·贝林乔绘；宋薇薇，张娇娇译.html</w:t>
      </w:r>
    </w:p>
    <w:p>
      <w:r>
        <w:t>北京联合出版公司,2016.04 出版图书：https://www.jiaokey.com/tag/北京联合出版公司,2016.04.html</w:t>
      </w:r>
    </w:p>
    <w:p>
      <w:r>
        <w:t>关键词搜索：https://www.jiaokey.com/tag/儿童故事-西班牙-现代.html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