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中华原创幻想儿童文学大系  他没有影子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中华原创幻想儿童文学大系  他没有影子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本书出售、求购地址：https://www.jiaokey.com/book/detail/13987020.html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关键词搜索：https://www.jiaokey.com/tag/中华原创幻想儿童文学大系  他没有影子.html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