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郑渊洁四大名传  鲁西西传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郑渊洁四大名传  鲁西西传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本书出售、求购地址：https://www.jiaokey.com/book/detail/13987009.html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关键词搜索：https://www.jiaokey.com/tag/郑渊洁四大名传  鲁西西传.html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