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朝花夕拾=DAWN BLOSSOMS PLUCKED AT DUSK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朝花夕拾=DAWN BLOSSOMS PLUCKED AT DUSK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本书出售、求购地址：https://www.jiaokey.com/book/detail/13987007.html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关键词搜索：https://www.jiaokey.com/tag/朝花夕拾=DAWN BLOSSOMS PLUCKED AT DUSK.html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