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书名：漫长的告别</w:t>
      </w:r>
    </w:p>
    <w:p>
      <w:r>
        <w:t>作者：（美）雷蒙德·钱德勒著；叶如兰，陈宁阳译</w:t>
      </w:r>
    </w:p>
    <w:p>
      <w:r>
        <w:t>出版社：济南:山东文艺出版社,2015.12</w:t>
      </w:r>
    </w:p>
    <w:p>
      <w:r>
        <w:t>出版日期：</w:t>
      </w:r>
    </w:p>
    <w:p>
      <w:r>
        <w:t>总页数：408</w:t>
      </w:r>
    </w:p>
    <w:p>
      <w:r>
        <w:t>更多请访问教客网: www.jiaokey.com</w:t>
      </w:r>
    </w:p>
    <w:p>
      <w:r>
        <w:t>漫长的告别 评论地址：https://www.jiaokey.com/book/detail/13987004.html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