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智慧熊名著系列  木偶奇遇记  彩插  励志版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智慧熊名著系列  木偶奇遇记  彩插  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本书出售、求购地址：https://www.jiaokey.com/book/detail/13986991.html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关键词搜索：https://www.jiaokey.com/tag/智慧熊名著系列  木偶奇遇记  彩插  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