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骷髅侦探  乐骷髅</w:t>
      </w:r>
    </w:p>
    <w:p>
      <w:r>
        <w:rPr>
          <w:rFonts w:ascii="宋体" w:hAnsi="宋体" w:eastAsia="宋体"/>
          <w:sz w:val="24"/>
        </w:rPr>
        <w:t>（爱尔兰）德雷克·兰迪著；（英）汤姆·珀西瓦尔绘；冯军，郭艳红译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骷髅侦探  乐骷髅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（爱尔兰）德雷克·兰迪著；（英）汤姆·珀西瓦尔绘；冯军，郭艳红译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本书出售、求购地址：https://www.jiaokey.com/book/detail/13986984.html</w:t>
      </w:r>
    </w:p>
    <w:p>
      <w:r>
        <w:t>更多相关图书推荐：https://www.jiaokey.com</w:t>
      </w:r>
    </w:p>
    <w:p>
      <w:r>
        <w:t>（爱尔兰）德雷克·兰迪著；（英）汤姆·珀西瓦尔绘；冯军，郭艳红译 其他作品：https://www.jiaokey.com/tag/（爱尔兰）德雷克·兰迪著；（英）汤姆·珀西瓦尔绘；冯军，郭艳红译.html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关键词搜索：https://www.jiaokey.com/tag/骷髅侦探  乐骷髅.html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