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大秦公主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大秦公主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本书出售、求购地址：https://www.jiaokey.com/book/detail/13986968.html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大秦公主.html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