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手放口袋里的人不能信赖  48个人际关系技巧</w:t>
      </w:r>
    </w:p>
    <w:p>
      <w:r>
        <w:rPr>
          <w:rFonts w:ascii="宋体" w:hAnsi="宋体" w:eastAsia="宋体"/>
          <w:sz w:val="24"/>
        </w:rPr>
        <w:t>齐腾勇监修；吴伟华译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手放口袋里的人不能信赖  48个人际关系技巧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齐腾勇监修；吴伟华译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本书出售、求购地址：https://www.jiaokey.com/book/detail/13986859.html</w:t>
      </w:r>
    </w:p>
    <w:p>
      <w:r>
        <w:t>更多相关图书推荐：https://www.jiaokey.com</w:t>
      </w:r>
    </w:p>
    <w:p>
      <w:r>
        <w:t>齐腾勇监修；吴伟华译 其他作品：https://www.jiaokey.com/tag/齐腾勇监修；吴伟华译.html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关键词搜索：https://www.jiaokey.com/tag/手放口袋里的人不能信赖  48个人际关系技巧.html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