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因为有雨，所以彩虹  原民汉子林庆台的生命故事</w:t>
      </w:r>
    </w:p>
    <w:p>
      <w:r>
        <w:rPr>
          <w:rFonts w:ascii="宋体" w:hAnsi="宋体" w:eastAsia="宋体"/>
          <w:sz w:val="24"/>
        </w:rPr>
        <w:t>林庆台口述；曾子昂，王心莹撰文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因为有雨，所以彩虹  原民汉子林庆台的生命故事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林庆台口述；曾子昂，王心莹撰文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本书出售、求购地址：https://www.jiaokey.com/book/detail/13986856.html</w:t>
      </w:r>
    </w:p>
    <w:p>
      <w:r>
        <w:t>更多相关图书推荐：https://www.jiaokey.com</w:t>
      </w:r>
    </w:p>
    <w:p>
      <w:r>
        <w:t>林庆台口述；曾子昂，王心莹撰文 其他作品：https://www.jiaokey.com/tag/林庆台口述；曾子昂，王心莹撰文.html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关键词搜索：https://www.jiaokey.com/tag/因为有雨，所以彩虹  原民汉子林庆台的生命故事.html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