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谁发现了美洲？  美洲人起源未被传述的历史</w:t>
      </w:r>
    </w:p>
    <w:p>
      <w:r>
        <w:rPr>
          <w:rFonts w:ascii="宋体" w:hAnsi="宋体" w:eastAsia="宋体"/>
          <w:sz w:val="24"/>
        </w:rPr>
        <w:t>孟席斯，伊恩·哈德森合著；洪山高译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谁发现了美洲？  美洲人起源未被传述的历史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孟席斯，伊恩·哈德森合著；洪山高译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本书出售、求购地址：https://www.jiaokey.com/book/detail/13986852.html</w:t>
      </w:r>
    </w:p>
    <w:p>
      <w:r>
        <w:t>更多相关图书推荐：https://www.jiaokey.com</w:t>
      </w:r>
    </w:p>
    <w:p>
      <w:r>
        <w:t>孟席斯，伊恩·哈德森合著；洪山高译 其他作品：https://www.jiaokey.com/tag/孟席斯，伊恩·哈德森合著；洪山高译.html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关键词搜索：https://www.jiaokey.com/tag/谁发现了美洲？  美洲人起源未被传述的历史.html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