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书名：阿德勒心理学讲义</w:t>
      </w:r>
    </w:p>
    <w:p>
      <w:r>
        <w:t>作者：阿德勒著；吴书榆译</w:t>
      </w:r>
    </w:p>
    <w:p>
      <w:r>
        <w:t>出版社：经济新潮社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阿德勒心理学讲义 评论地址：https://www.jiaokey.com/book/detail/13986839.html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