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重回秀才厝  芦州李声元、李赞生家族资料汇编</w:t>
      </w:r>
    </w:p>
    <w:p>
      <w:r>
        <w:rPr>
          <w:rFonts w:ascii="宋体" w:hAnsi="宋体" w:eastAsia="宋体"/>
          <w:sz w:val="24"/>
        </w:rPr>
        <w:t>杨莲福编著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重回秀才厝  芦州李声元、李赞生家族资料汇编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本书出售、求购地址：https://www.jiaokey.com/book/detail/13986823.html</w:t>
      </w:r>
    </w:p>
    <w:p>
      <w:r>
        <w:t>更多相关图书推荐：https://www.jiaokey.com</w:t>
      </w:r>
    </w:p>
    <w:p>
      <w:r>
        <w:t>杨莲福编著 其他作品：https://www.jiaokey.com/tag/杨莲福编著.html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关键词搜索：https://www.jiaokey.com/tag/重回秀才厝  芦州李声元、李赞生家族资料汇编.html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