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你和我的倾城时光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你和我的倾城时光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本书出售、求购地址：https://www.jiaokey.com/book/detail/13986817.html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关键词搜索：https://www.jiaokey.com/tag/你和我的倾城时光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