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书法三十六课  2</w:t>
      </w:r>
    </w:p>
    <w:p>
      <w:r>
        <w:t>作者：项宇，吴京鸣，杨军主编</w:t>
      </w:r>
    </w:p>
    <w:p>
      <w:r>
        <w:t>出版社：桂林：漓江出版社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大私塾教养阶进丛书  书法三十六课  2 评论地址：https://www.jiaokey.com/book/detail/13986786.html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