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企业风险投资的运作</w:t>
      </w:r>
    </w:p>
    <w:p>
      <w:r>
        <w:t>作者：侯书生，余伯刚主编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点石成金  企业风险投资的运作 评论地址：https://www.jiaokey.com/book/detail/13986763.html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