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书名：梁树年画艺研究</w:t>
      </w:r>
    </w:p>
    <w:p>
      <w:r>
        <w:t>作者：松石友编著</w:t>
      </w:r>
    </w:p>
    <w:p>
      <w:r>
        <w:t>出版社：天津:天津人民美术出版社,2015.06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梁树年画艺研究 评论地址：https://www.jiaokey.com/book/detail/13986756.html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