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最后的陪伴  临终老人的身心呵护</w:t>
      </w:r>
    </w:p>
    <w:p>
      <w:r>
        <w:rPr>
          <w:rFonts w:ascii="宋体" w:hAnsi="宋体" w:eastAsia="宋体"/>
          <w:sz w:val="24"/>
        </w:rPr>
        <w:t>高振英编著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最后的陪伴  临终老人的身心呵护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本书出售、求购地址：https://www.jiaokey.com/book/detail/13986747.html</w:t>
      </w:r>
    </w:p>
    <w:p>
      <w:r>
        <w:t>更多相关图书推荐：https://www.jiaokey.com</w:t>
      </w:r>
    </w:p>
    <w:p>
      <w:r>
        <w:t>高振英编著 其他作品：https://www.jiaokey.com/tag/高振英编著.html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关键词搜索：https://www.jiaokey.com/tag/最后的陪伴  临终老人的身心呵护.html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