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如何学会画一幅西方画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如何学会画一幅西方画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本书出售、求购地址：https://www.jiaokey.com/book/detail/13986734.html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关键词搜索：https://www.jiaokey.com/tag/如何学会画一幅西方画.html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