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光明书架  3D游戏改善视力</w:t>
      </w:r>
    </w:p>
    <w:p>
      <w:r>
        <w:rPr>
          <w:rFonts w:ascii="宋体" w:hAnsi="宋体" w:eastAsia="宋体"/>
          <w:sz w:val="24"/>
        </w:rPr>
        <w:t>（英）加里·W.普瑞斯特，（英）吉恩·赖文著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光明书架  3D游戏改善视力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（英）加里·W.普瑞斯特，（英）吉恩·赖文著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本书出售、求购地址：https://www.jiaokey.com/book/detail/13986719.html</w:t>
      </w:r>
    </w:p>
    <w:p>
      <w:r>
        <w:t>更多相关图书推荐：https://www.jiaokey.com</w:t>
      </w:r>
    </w:p>
    <w:p>
      <w:r>
        <w:t>（英）加里·W.普瑞斯特，（英）吉恩·赖文著 其他作品：https://www.jiaokey.com/tag/（英）加里·W.普瑞斯特，（英）吉恩·赖文著.html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关键词搜索：https://www.jiaokey.com/tag/光明书架  3D游戏改善视力.html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