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书名：中国宋代汝窑瓷器大观</w:t>
      </w:r>
    </w:p>
    <w:p>
      <w:r>
        <w:t>作者：富华著；马立群主编</w:t>
      </w:r>
    </w:p>
    <w:p>
      <w:r>
        <w:t>出版社：上海:上海三联书店,2015.10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中国宋代汝窑瓷器大观 评论地址：https://www.jiaokey.com/book/detail/13986712.html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