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创意手绘每一天  如何用色彩和构图创作艺术日志</w:t>
      </w:r>
    </w:p>
    <w:p>
      <w:r>
        <w:rPr>
          <w:rFonts w:ascii="宋体" w:hAnsi="宋体" w:eastAsia="宋体"/>
          <w:sz w:val="24"/>
        </w:rPr>
        <w:t>（美）沃克利编著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创意手绘每一天  如何用色彩和构图创作艺术日志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本书出售、求购地址：https://www.jiaokey.com/book/detail/13986681.html</w:t>
      </w:r>
    </w:p>
    <w:p>
      <w:r>
        <w:t>更多相关图书推荐：https://www.jiaokey.com</w:t>
      </w:r>
    </w:p>
    <w:p>
      <w:r>
        <w:t>（美）沃克利编著 其他作品：https://www.jiaokey.com/tag/（美）沃克利编著.html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关键词搜索：https://www.jiaokey.com/tag/创意手绘每一天  如何用色彩和构图创作艺术日志.html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