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临床执业助理医师心电图轻松拿满分</w:t>
      </w:r>
    </w:p>
    <w:p>
      <w:r>
        <w:rPr>
          <w:rFonts w:ascii="宋体" w:hAnsi="宋体" w:eastAsia="宋体"/>
          <w:sz w:val="24"/>
        </w:rPr>
        <w:t>程月仙著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临床执业助理医师心电图轻松拿满分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本书出售、求购地址：https://www.jiaokey.com/book/detail/13986674.html</w:t>
      </w:r>
    </w:p>
    <w:p>
      <w:r>
        <w:t>更多相关图书推荐：https://www.jiaokey.com</w:t>
      </w:r>
    </w:p>
    <w:p>
      <w:r>
        <w:t>程月仙著 其他作品：https://www.jiaokey.com/tag/程月仙著.html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关键词搜索：https://www.jiaokey.com/tag/临床执业助理医师心电图轻松拿满分.html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