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中国朝医学  古籍精选卷</w:t>
      </w:r>
    </w:p>
    <w:p>
      <w:r>
        <w:rPr>
          <w:rFonts w:ascii="宋体" w:hAnsi="宋体" w:eastAsia="宋体"/>
          <w:sz w:val="24"/>
        </w:rPr>
        <w:t>郑明昱，延光海，崔海英主编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中国朝医学  古籍精选卷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郑明昱，延光海，崔海英主编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本书出售、求购地址：https://www.jiaokey.com/book/detail/13986633.html</w:t>
      </w:r>
    </w:p>
    <w:p>
      <w:r>
        <w:t>更多相关图书推荐：https://www.jiaokey.com</w:t>
      </w:r>
    </w:p>
    <w:p>
      <w:r>
        <w:t>郑明昱，延光海，崔海英主编 其他作品：https://www.jiaokey.com/tag/郑明昱，延光海，崔海英主编.html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关键词搜索：https://www.jiaokey.com/tag/中国朝医学  古籍精选卷.html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