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新作家文丛  我爱我家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新作家文丛  我爱我家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本书出售、求购地址：https://www.jiaokey.com/book/detail/13986618.html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  新作家文丛  我爱我家.html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