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芭比公主故事  闪亮公主  升级版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芭比公主故事  闪亮公主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本书出售、求购地址：https://www.jiaokey.com/book/detail/13986596.html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关键词搜索：https://www.jiaokey.com/tag/芭比公主故事  闪亮公主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