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  美丽公主  升级版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  美丽公主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本书出售、求购地址：https://www.jiaokey.com/book/detail/13986595.html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关键词搜索：https://www.jiaokey.com/tag/芭比公主故事  美丽公主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