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昆虫蜘蛛世界历险记</w:t>
      </w:r>
    </w:p>
    <w:p>
      <w:r>
        <w:rPr>
          <w:rFonts w:ascii="宋体" w:hAnsi="宋体" w:eastAsia="宋体"/>
          <w:sz w:val="24"/>
        </w:rPr>
        <w:t>（韩）波波讲故事著；（韩）李正泰绘；王国英，章科佳译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昆虫蜘蛛世界历险记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（韩）波波讲故事著；（韩）李正泰绘；王国英，章科佳译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本书出售、求购地址：https://www.jiaokey.com/book/detail/13986586.html</w:t>
      </w:r>
    </w:p>
    <w:p>
      <w:r>
        <w:t>更多相关图书推荐：https://www.jiaokey.com</w:t>
      </w:r>
    </w:p>
    <w:p>
      <w:r>
        <w:t>（韩）波波讲故事著；（韩）李正泰绘；王国英，章科佳译 其他作品：https://www.jiaokey.com/tag/（韩）波波讲故事著；（韩）李正泰绘；王国英，章科佳译.html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昆虫蜘蛛世界历险记.html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