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战马  新版</w:t>
      </w:r>
    </w:p>
    <w:p>
      <w:r>
        <w:rPr>
          <w:rFonts w:ascii="宋体" w:hAnsi="宋体" w:eastAsia="宋体"/>
          <w:sz w:val="24"/>
        </w:rPr>
        <w:t>（英）迈克尔·莫波格著；李晋译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76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865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76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战马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（英）迈克尔·莫波格著；李晋译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海口:南海出版社,2012.07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本书出售、求购地址：https://www.jiaokey.com/book/detail/13986564.html</w:t>
      </w:r>
    </w:p>
    <w:p>
      <w:r>
        <w:t>更多相关图书推荐：https://www.jiaokey.com</w:t>
      </w:r>
    </w:p>
    <w:p>
      <w:r>
        <w:t>（英）迈克尔·莫波格著；李晋译 其他作品：https://www.jiaokey.com/tag/（英）迈克尔·莫波格著；李晋译.html</w:t>
      </w:r>
    </w:p>
    <w:p>
      <w:r>
        <w:t>海口:南海出版社,2012.07 出版图书：https://www.jiaokey.com/tag/海口:南海出版社,2012.07.html</w:t>
      </w:r>
    </w:p>
    <w:p>
      <w:r>
        <w:t>关键词搜索：https://www.jiaokey.com/tag/儿童文学-长篇小说-英国-现代.html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