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书名：小小姐淑女文学馆浪漫星语4  巨蟹座  追梦的水晶鞋</w:t>
      </w:r>
    </w:p>
    <w:p>
      <w:r>
        <w:t>作者:喂小饱著</w:t>
      </w:r>
    </w:p>
    <w:p>
      <w:r>
        <w:t>出版社:长春:北方妇女儿童出版社,2014.04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小小姐淑女文学馆浪漫星语4  巨蟹座  追梦的水晶鞋评论地址：https://www.jiaokey.com/book/detail/13986563.html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