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家装细部钻石法则2000例  收纳整理2000例  第2版</w:t>
      </w:r>
    </w:p>
    <w:p>
      <w:r>
        <w:rPr>
          <w:rFonts w:ascii="宋体" w:hAnsi="宋体" w:eastAsia="宋体"/>
          <w:sz w:val="24"/>
        </w:rPr>
        <w:t>《家装细部钻石法则2000例》编写委员会编写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家装细部钻石法则2000例  收纳整理2000例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《家装细部钻石法则2000例》编写委员会编写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本书出售、求购地址：https://www.jiaokey.com/book/detail/13986555.html</w:t>
      </w:r>
    </w:p>
    <w:p>
      <w:r>
        <w:t>更多相关图书推荐：https://www.jiaokey.com</w:t>
      </w:r>
    </w:p>
    <w:p>
      <w:r>
        <w:t>《家装细部钻石法则2000例》编写委员会编写 其他作品：https://www.jiaokey.com/tag/《家装细部钻石法则2000例》编写委员会编写.html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关键词搜索：https://www.jiaokey.com/tag/家装细部钻石法则2000例  收纳整理2000例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