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马王登基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马王登基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本书出售、求购地址：https://www.jiaokey.com/book/detail/13986553.html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马王登基.html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