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皮皮鲁传  郑渊洁四大名传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皮皮鲁传  郑渊洁四大名传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本书出售、求购地址：https://www.jiaokey.com/book/detail/13986548.html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关键词搜索：https://www.jiaokey.com/tag/皮皮鲁传  郑渊洁四大名传.html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