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每个人都是一个宇宙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每个人都是一个宇宙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本书出售、求购地址：https://www.jiaokey.com/book/detail/13986528.html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关键词搜索：https://www.jiaokey.com/tag/每个人都是一个宇宙.html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