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飞屋环游记  迪士尼英文原版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飞屋环游记  迪士尼英文原版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本书出售、求购地址：https://www.jiaokey.com/book/detail/13986524.html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关键词搜索：https://www.jiaokey.com/tag/飞屋环游记  迪士尼英文原版.html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