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  迪士尼英文原版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  迪士尼英文原版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本书出售、求购地址：https://www.jiaokey.com/book/detail/13986494.html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关键词搜索：https://www.jiaokey.com/tag/冰雪奇缘  迪士尼英文原版.html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