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春华秋实经典书系《欧也妮·葛朗台》</w:t>
      </w:r>
    </w:p>
    <w:p>
      <w:r>
        <w:rPr>
          <w:rFonts w:ascii="宋体" w:hAnsi="宋体" w:eastAsia="宋体"/>
          <w:sz w:val="24"/>
        </w:rPr>
        <w:t>（法）巴尔扎克，方立平译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春华秋实经典书系《欧也妮·葛朗台》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（法）巴尔扎克，方立平译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本书出售、求购地址：https://www.jiaokey.com/book/detail/13986487.html</w:t>
      </w:r>
    </w:p>
    <w:p>
      <w:r>
        <w:t>更多相关图书推荐：https://www.jiaokey.com</w:t>
      </w:r>
    </w:p>
    <w:p>
      <w:r>
        <w:t>（法）巴尔扎克，方立平译 其他作品：https://www.jiaokey.com/tag/（法）巴尔扎克，方立平译.html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关键词搜索：https://www.jiaokey.com/tag/春华秋实经典书系《欧也妮·葛朗台》.html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