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书名：清河公主  洙宛传</w:t>
      </w:r>
    </w:p>
    <w:p>
      <w:r>
        <w:t>作者：沧海·镜著</w:t>
      </w:r>
    </w:p>
    <w:p>
      <w:r>
        <w:t>出版社：长春:吉林摄影出版社,2015.10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清河公主  洙宛传 评论地址：https://www.jiaokey.com/book/detail/13986471.html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