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注音版国学启蒙</w:t>
      </w:r>
    </w:p>
    <w:p>
      <w:r>
        <w:t>作者：（清）李毓秀著；颜兴林译注</w:t>
      </w:r>
    </w:p>
    <w:p>
      <w:r>
        <w:t>出版社：南昌:二十一世纪出版社,2015.11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弟子规  注音版国学启蒙 评论地址：https://www.jiaokey.com/book/detail/13986468.html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