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签名书的秘密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签名书的秘密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本书出售、求购地址：https://www.jiaokey.com/book/detail/13986461.html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关键词搜索：https://www.jiaokey.com/tag/签名书的秘密.html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