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百变马丁  4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百变马丁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本书出售、求购地址：https://www.jiaokey.com/book/detail/13986445.html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关键词搜索：https://www.jiaokey.com/tag/百变马丁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