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超能陆战队  迪士尼英文原版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超能陆战队  迪士尼英文原版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本书出售、求购地址：https://www.jiaokey.com/book/detail/13986434.html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关键词搜索：https://www.jiaokey.com/tag/超能陆战队  迪士尼英文原版.html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