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假如给我三天光明  彩绘注音版</w:t>
      </w:r>
    </w:p>
    <w:p>
      <w:r>
        <w:rPr>
          <w:rFonts w:ascii="宋体" w:hAnsi="宋体" w:eastAsia="宋体"/>
          <w:sz w:val="24"/>
        </w:rPr>
        <w:t>海伦·凯勒原,朱波改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假如给我三天光明  彩绘注音版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海伦·凯勒原,朱波改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9787556805747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美洲人物传记</w:t>
            </w:r>
          </w:p>
        </w:tc>
      </w:tr>
    </w:tbl>
    <w:p/>
    <w:p>
      <w:pPr>
        <w:pStyle w:val="Heading1"/>
      </w:pPr>
      <w:r>
        <w:t>图书介绍</w:t>
      </w:r>
    </w:p>
    <w:p>
      <w:r>
        <w:t>海伦·凯勒本来是一个健康快乐的小女孩，却因为一场疾病失去了视觉、听觉，变成一个既盲又聋又哑的残障孩子。因为生理残疾，她变得性格暴躁，常常发脾气。后来在莎利文老师的耐心指导下，海伦学会了阅读、识字，经过不断努力，成功进入了哈佛大学并学成毕业。</w:t>
      </w:r>
    </w:p>
    <w:p/>
    <w:p>
      <w:r>
        <w:t>本书出售、求购地址：https://www.jiaokey.com/book/detail/13986432.html</w:t>
      </w:r>
    </w:p>
    <w:p>
      <w:r>
        <w:t>更多美洲人物传记图书推荐：https://www.jiaokey.com</w:t>
      </w:r>
    </w:p>
    <w:p>
      <w:r>
        <w:t>海伦·凯勒原,朱波改 其他作品：https://www.jiaokey.com/tag/海伦·凯勒原,朱波改.html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关键词搜索：https://www.jiaokey.com/tag/汉语拼音.html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